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Benard Muli's CEO Roadmap: Inside-Out Identity Blueprint</w:t>
      </w:r>
    </w:p>
    <w:p>
      <w:pPr>
        <w:pStyle w:val="Heading1"/>
      </w:pPr>
      <w:r>
        <w:t>I. CEO ARCHETYPE &amp; IDENTITY</w:t>
      </w:r>
    </w:p>
    <w:p>
      <w:r>
        <w:t>CEO Archetype: Visionary + Servant Leader</w:t>
      </w:r>
    </w:p>
    <w:p>
      <w:r>
        <w:t>Mindset Code: "I don’t wait for opportunities — I create them."</w:t>
      </w:r>
    </w:p>
    <w:p/>
    <w:p>
      <w:r>
        <w:t>Core Values:</w:t>
      </w:r>
    </w:p>
    <w:p>
      <w:r>
        <w:t>- Integrity</w:t>
      </w:r>
    </w:p>
    <w:p>
      <w:r>
        <w:t>- Responsibility</w:t>
      </w:r>
    </w:p>
    <w:p>
      <w:r>
        <w:t>- Growth</w:t>
      </w:r>
    </w:p>
    <w:p>
      <w:r>
        <w:t>- Contribution</w:t>
      </w:r>
    </w:p>
    <w:p>
      <w:r>
        <w:t>- Vision</w:t>
      </w:r>
    </w:p>
    <w:p>
      <w:r>
        <w:t>- Creativity</w:t>
      </w:r>
    </w:p>
    <w:p>
      <w:r>
        <w:t>- Consistency</w:t>
      </w:r>
    </w:p>
    <w:p/>
    <w:p>
      <w:r>
        <w:t>Personal Mission: To lead by example, build innovative and sustainable ventures, and uplift communities through impactful leadership.</w:t>
      </w:r>
    </w:p>
    <w:p/>
    <w:p>
      <w:r>
        <w:t>Identity Focus: Build from within — mental clarity, emotional intelligence, personal discipline — and reflect it in every project, brand, and relationship.</w:t>
      </w:r>
    </w:p>
    <w:p>
      <w:pPr>
        <w:pStyle w:val="Heading1"/>
      </w:pPr>
      <w:r>
        <w:t>II. LIFESTYLE CUSTOM FLOW (DAILY)</w:t>
      </w:r>
    </w:p>
    <w:p>
      <w:r>
        <w:t>Morning:</w:t>
      </w:r>
    </w:p>
    <w:p>
      <w:r>
        <w:t>- Wake up early</w:t>
      </w:r>
    </w:p>
    <w:p>
      <w:r>
        <w:t>- 20 min movement (walk, stretch, or workout)</w:t>
      </w:r>
    </w:p>
    <w:p>
      <w:r>
        <w:t>- Write down everything on your mind (brain dump: worries, ideas, to-do)</w:t>
      </w:r>
    </w:p>
    <w:p>
      <w:r>
        <w:t>- Prioritize top 3 tasks only</w:t>
      </w:r>
    </w:p>
    <w:p/>
    <w:p>
      <w:r>
        <w:t>Midday:</w:t>
      </w:r>
    </w:p>
    <w:p>
      <w:r>
        <w:t>- Focus blocks (30–60 min intervals)</w:t>
      </w:r>
    </w:p>
    <w:p>
      <w:r>
        <w:t>- No multitasking</w:t>
      </w:r>
    </w:p>
    <w:p>
      <w:r>
        <w:t>- Phone and social media breaks minimized</w:t>
      </w:r>
    </w:p>
    <w:p/>
    <w:p>
      <w:r>
        <w:t>Evening:</w:t>
      </w:r>
    </w:p>
    <w:p>
      <w:r>
        <w:t>- Quick wins recap (what went well)</w:t>
      </w:r>
    </w:p>
    <w:p>
      <w:r>
        <w:t>- Reflect on leadership decisions, journal</w:t>
      </w:r>
    </w:p>
    <w:p>
      <w:r>
        <w:t>- Reset your mind for tomorrow</w:t>
      </w:r>
    </w:p>
    <w:p/>
    <w:p>
      <w:r>
        <w:t>Weekly Focus Areas:</w:t>
      </w:r>
    </w:p>
    <w:p>
      <w:r>
        <w:t>- Leadership growth</w:t>
      </w:r>
    </w:p>
    <w:p>
      <w:r>
        <w:t>- Business model building</w:t>
      </w:r>
    </w:p>
    <w:p>
      <w:r>
        <w:t>- Tech skill sharpening</w:t>
      </w:r>
    </w:p>
    <w:p>
      <w:r>
        <w:t>- Networking and visibility</w:t>
      </w:r>
    </w:p>
    <w:p>
      <w:pPr>
        <w:pStyle w:val="Heading1"/>
      </w:pPr>
      <w:r>
        <w:t>III. CURRENT INVOLVEMENTS &amp; ALIGNMENT</w:t>
      </w:r>
    </w:p>
    <w:p>
      <w:r>
        <w:t>Businesses:</w:t>
      </w:r>
    </w:p>
    <w:p>
      <w:r>
        <w:t>- Bria &amp; Peculiar Accessories</w:t>
      </w:r>
    </w:p>
    <w:p>
      <w:r>
        <w:t>- VR Circle (JS learning, dev community)</w:t>
      </w:r>
    </w:p>
    <w:p/>
    <w:p>
      <w:r>
        <w:t>Job: Accountant &amp; Programmer at Mutall</w:t>
      </w:r>
    </w:p>
    <w:p/>
    <w:p>
      <w:r>
        <w:t>Focus Approach:</w:t>
      </w:r>
    </w:p>
    <w:p>
      <w:r>
        <w:t>- View all three through your CEO lens</w:t>
      </w:r>
    </w:p>
    <w:p>
      <w:r>
        <w:t>- Delegate more at Bria as it grows</w:t>
      </w:r>
    </w:p>
    <w:p>
      <w:r>
        <w:t>- Position VR Circle as a platform, not a side hustle</w:t>
      </w:r>
    </w:p>
    <w:p>
      <w:r>
        <w:t>- Use Mutall to refine your systems thinking and technical edge</w:t>
      </w:r>
    </w:p>
    <w:p>
      <w:pPr>
        <w:pStyle w:val="Heading1"/>
      </w:pPr>
      <w:r>
        <w:t>IV. EDUCATION AS A CEO</w:t>
      </w:r>
    </w:p>
    <w:p>
      <w:r>
        <w:t>Formal (Optional):</w:t>
      </w:r>
    </w:p>
    <w:p>
      <w:r>
        <w:t>- Business Administration or Entrepreneurship Certs (online short courses)</w:t>
      </w:r>
    </w:p>
    <w:p>
      <w:r>
        <w:t>- Strategic Thinking (HarvardX, Coursera)</w:t>
      </w:r>
    </w:p>
    <w:p/>
    <w:p>
      <w:r>
        <w:t>Self-Education (Ongoing):</w:t>
      </w:r>
    </w:p>
    <w:p>
      <w:r>
        <w:t>- Books</w:t>
      </w:r>
    </w:p>
    <w:p>
      <w:r>
        <w:t>- Podcasts</w:t>
      </w:r>
    </w:p>
    <w:p>
      <w:r>
        <w:t>- Courses</w:t>
      </w:r>
    </w:p>
    <w:p>
      <w:r>
        <w:t>- Networking</w:t>
      </w:r>
    </w:p>
    <w:p>
      <w:pPr>
        <w:pStyle w:val="Heading1"/>
      </w:pPr>
      <w:r>
        <w:t>V. CEO READING LIST</w:t>
      </w:r>
    </w:p>
    <w:p>
      <w:r>
        <w:t>Core Books:</w:t>
      </w:r>
    </w:p>
    <w:p>
      <w:r>
        <w:t>1. The Lean Startup – Eric Ries</w:t>
      </w:r>
    </w:p>
    <w:p>
      <w:r>
        <w:t>2. Start with Why – Simon Sinek</w:t>
      </w:r>
    </w:p>
    <w:p>
      <w:r>
        <w:t>3. Good to Great – Jim Collins</w:t>
      </w:r>
    </w:p>
    <w:p>
      <w:r>
        <w:t>4. How to Win Friends and Influence People – Dale Carnegie</w:t>
      </w:r>
    </w:p>
    <w:p>
      <w:r>
        <w:t>5. Atomic Habits – James Clear</w:t>
      </w:r>
    </w:p>
    <w:p>
      <w:r>
        <w:t>6. Principles – Ray Dalio</w:t>
      </w:r>
    </w:p>
    <w:p>
      <w:r>
        <w:t>7. The Personal MBA – Josh Kaufman</w:t>
      </w:r>
    </w:p>
    <w:p>
      <w:r>
        <w:t>8. Company of One – Paul Jarvis</w:t>
      </w:r>
    </w:p>
    <w:p>
      <w:r>
        <w:t>9. The Hard Thing About Hard Things – Ben Horowitz</w:t>
      </w:r>
    </w:p>
    <w:p>
      <w:r>
        <w:t>10. Tribes – Seth Godin</w:t>
      </w:r>
    </w:p>
    <w:p>
      <w:pPr>
        <w:pStyle w:val="Heading1"/>
      </w:pPr>
      <w:r>
        <w:t>VI. CEO CHESSBOARD &amp; BUSINESS STRATEGY</w:t>
      </w:r>
    </w:p>
    <w:p>
      <w:r>
        <w:t>Definition: A mental map where every decision is strategic — like chess.</w:t>
      </w:r>
    </w:p>
    <w:p/>
    <w:p>
      <w:r>
        <w:t>Key Principles:</w:t>
      </w:r>
    </w:p>
    <w:p>
      <w:r>
        <w:t>- Every move must serve long-term goals</w:t>
      </w:r>
    </w:p>
    <w:p>
      <w:r>
        <w:t>- Know when to pivot vs. double down</w:t>
      </w:r>
    </w:p>
    <w:p>
      <w:r>
        <w:t>- Use limited resources creatively</w:t>
      </w:r>
    </w:p>
    <w:p>
      <w:r>
        <w:t>- Partnerships are your power pieces</w:t>
      </w:r>
    </w:p>
    <w:p/>
    <w:p>
      <w:r>
        <w:t>Weekly Reflection Prompt: What was my CEO move this week?</w:t>
      </w:r>
    </w:p>
    <w:p>
      <w:pPr>
        <w:pStyle w:val="Heading1"/>
      </w:pPr>
      <w:r>
        <w:t>VII. CEO SOCIAL MEDIA PRESENCE</w:t>
      </w:r>
    </w:p>
    <w:p>
      <w:r>
        <w:t>Purpose:</w:t>
      </w:r>
    </w:p>
    <w:p>
      <w:r>
        <w:t>- Tell your story</w:t>
      </w:r>
    </w:p>
    <w:p>
      <w:r>
        <w:t>- Share vision, lessons, ideas</w:t>
      </w:r>
    </w:p>
    <w:p>
      <w:r>
        <w:t>- Build trust and visibility</w:t>
      </w:r>
    </w:p>
    <w:p/>
    <w:p>
      <w:r>
        <w:t>Inspiration CEOs:</w:t>
      </w:r>
    </w:p>
    <w:p>
      <w:r>
        <w:t>- Ben Francis (Gymshark)</w:t>
      </w:r>
    </w:p>
    <w:p>
      <w:r>
        <w:t>- Melanie Perkins (Canva)</w:t>
      </w:r>
    </w:p>
    <w:p>
      <w:r>
        <w:t>- Gary Vee (VaynerX)</w:t>
      </w:r>
    </w:p>
    <w:p/>
    <w:p>
      <w:r>
        <w:t>Platforms to Prioritize:</w:t>
      </w:r>
    </w:p>
    <w:p>
      <w:r>
        <w:t>- LinkedIn (leadership)</w:t>
      </w:r>
    </w:p>
    <w:p>
      <w:r>
        <w:t>- Instagram (Bria + personal brand)</w:t>
      </w:r>
    </w:p>
    <w:p>
      <w:r>
        <w:t>- TikTok/YouTube (VR Circle tutorials)</w:t>
      </w:r>
    </w:p>
    <w:p/>
    <w:p>
      <w:r>
        <w:t>Content Rhythm:</w:t>
      </w:r>
    </w:p>
    <w:p>
      <w:r>
        <w:t>- 1 post about your journey/week</w:t>
      </w:r>
    </w:p>
    <w:p>
      <w:r>
        <w:t>- 1 tip/resource/share/week</w:t>
      </w:r>
    </w:p>
    <w:p>
      <w:r>
        <w:t>- 1 behind-the-scenes/story/week</w:t>
      </w:r>
    </w:p>
    <w:p>
      <w:pPr>
        <w:pStyle w:val="Heading1"/>
      </w:pPr>
      <w:r>
        <w:t>VIII. WEBSITE &amp; PORTFOLIO SETUP</w:t>
      </w:r>
    </w:p>
    <w:p>
      <w:r>
        <w:t>Do You Need It? Yes</w:t>
      </w:r>
    </w:p>
    <w:p/>
    <w:p>
      <w:r>
        <w:t>Website Structure (BenardMuli.com)</w:t>
      </w:r>
    </w:p>
    <w:p>
      <w:r>
        <w:t>1. Home – Vision, identity, CEO journey</w:t>
      </w:r>
    </w:p>
    <w:p>
      <w:r>
        <w:t>2. About – Bio + story</w:t>
      </w:r>
    </w:p>
    <w:p>
      <w:r>
        <w:t>3. Projects – Bria, VR Circle, Mutall</w:t>
      </w:r>
    </w:p>
    <w:p>
      <w:r>
        <w:t>4. Blog – Lessons, strategy, leadership</w:t>
      </w:r>
    </w:p>
    <w:p>
      <w:r>
        <w:t>5. Resources – Books, links, tools</w:t>
      </w:r>
    </w:p>
    <w:p>
      <w:r>
        <w:t>6. Contact – Collaboration, consulting</w:t>
      </w:r>
    </w:p>
    <w:p/>
    <w:p>
      <w:r>
        <w:t>Digital Assets Needed:</w:t>
      </w:r>
    </w:p>
    <w:p>
      <w:r>
        <w:t>- Headshot &amp; logo</w:t>
      </w:r>
    </w:p>
    <w:p>
      <w:r>
        <w:t>- Short intro video</w:t>
      </w:r>
    </w:p>
    <w:p>
      <w:r>
        <w:t>- Brand colors + tagline</w:t>
      </w:r>
    </w:p>
    <w:p>
      <w:pPr>
        <w:pStyle w:val="Heading1"/>
      </w:pPr>
      <w:r>
        <w:t>IX. SUMMARY TIMELINE (2025 FOCUS)</w:t>
      </w:r>
    </w:p>
    <w:p>
      <w:r>
        <w:t>Q2 (Apr–Jun):</w:t>
      </w:r>
    </w:p>
    <w:p>
      <w:r>
        <w:t>- Define CEO brand</w:t>
      </w:r>
    </w:p>
    <w:p>
      <w:r>
        <w:t>- Build personal site + Linktree</w:t>
      </w:r>
    </w:p>
    <w:p>
      <w:r>
        <w:t>- Clean up social media + brand bios</w:t>
      </w:r>
    </w:p>
    <w:p/>
    <w:p>
      <w:r>
        <w:t>Q3 (Jul–Sep):</w:t>
      </w:r>
    </w:p>
    <w:p>
      <w:r>
        <w:t>- Weekly content flow</w:t>
      </w:r>
    </w:p>
    <w:p>
      <w:r>
        <w:t>- Grow VR Circle into a dev hub</w:t>
      </w:r>
    </w:p>
    <w:p>
      <w:r>
        <w:t>- Host 1 leadership event/podcast</w:t>
      </w:r>
    </w:p>
    <w:p/>
    <w:p>
      <w:r>
        <w:t>Q4 (Oct–Dec):</w:t>
      </w:r>
    </w:p>
    <w:p>
      <w:r>
        <w:t>- Launch YouTube tutorials</w:t>
      </w:r>
    </w:p>
    <w:p>
      <w:r>
        <w:t>- Strategic partnerships</w:t>
      </w:r>
    </w:p>
    <w:p>
      <w:r>
        <w:t>- CEO journal/book draft begins</w:t>
      </w:r>
    </w:p>
    <w:p>
      <w:pPr>
        <w:pStyle w:val="Heading1"/>
      </w:pPr>
      <w:r>
        <w:t>FINAL NOTE</w:t>
      </w:r>
    </w:p>
    <w:p>
      <w:r>
        <w:t>This roadmap is your playbook, but YOU are the game changer.</w:t>
      </w:r>
    </w:p>
    <w:p>
      <w:r>
        <w:t>Focus. Reflect. Adjust. Execute daily.</w:t>
      </w:r>
    </w:p>
    <w:p/>
    <w:p>
      <w:r>
        <w:t>“You are not preparing to be a CEO — you already are one, growing into your full version.”</w:t>
      </w:r>
    </w:p>
    <w:p/>
    <w:p>
      <w:r>
        <w:t>Let’s build!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